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14.6.2025 lauantai</w:t>
      </w:r>
    </w:p>
    <w:p>
      <w:pPr>
        <w:pStyle w:val="Heading1"/>
      </w:pPr>
      <w:r>
        <w:t>14.6.2025-15.6.2025</w:t>
      </w:r>
    </w:p>
    <w:p>
      <w:pPr>
        <w:pStyle w:val="Heading2"/>
      </w:pPr>
      <w:r>
        <w:t>19:00-02:00 PuukkoBlues 2025</w:t>
      </w:r>
    </w:p>
    <w:p>
      <w:r>
        <w:t>Perinteikäs PuukkoBlues vietetään jälleen Kauhavan Nuorisoseuralla la 14.6.</w:t>
      </w:r>
    </w:p>
    <w:p>
      <w:r>
        <w:t>Liput ennakkoon 35€, ovelta 40€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