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2.5.2025 perjantai</w:t>
      </w:r>
    </w:p>
    <w:p>
      <w:pPr>
        <w:pStyle w:val="Heading1"/>
      </w:pPr>
      <w:r>
        <w:t>2.5.2025-31.5.2025</w:t>
      </w:r>
    </w:p>
    <w:p>
      <w:pPr>
        <w:pStyle w:val="Heading2"/>
      </w:pPr>
      <w:r>
        <w:t>17:00-13:00 Essentia - kuvauksia minuudesta</w:t>
      </w:r>
    </w:p>
    <w:p>
      <w:r>
        <w:t>Minäkuvaan ja identiteettiin keskittyvä näyttely Seinäjoen Pääkirjaston Aalto-galleriassa 2.-31.5.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