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18:00-21:00 LOPPUUNMYYTY emma &amp; matilda 27.11.2025 @ Kalevan Navetta</w:t>
      </w:r>
    </w:p>
    <w:p>
      <w:r>
        <w:t>EMMA &amp; MATILDA -DUO KALEVAN NAVETALLE 27.11.2025</w:t>
      </w:r>
    </w:p>
    <w:p>
      <w:r>
        <w:t>Liput ennakkoon 32,00 €, Selmun jäsenille 30 € ja ovelta 35,00 €. Liput tulevat myyntiin Tikettiin osoitteeseen www.tiketti.fi/tapahtuma/108774 keskiviikkona 16.4.2025 klo 9:00.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