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18:00-20:30 ISMO LEIKOLA – Ajatusleikki</w:t>
      </w:r>
    </w:p>
    <w:p>
      <w:r>
        <w:t xml:space="preserve">Nyt olisi tarjolla uusi matka Ismon kanssa hänen omaperäiseen maailmaansa. </w:t>
      </w:r>
    </w:p>
    <w:p>
      <w:r>
        <w:t>Liput alkaen:  -43 € peruslippu 38€ eläk/opisk/työtön/varus (sis. palvelumaksut)  -Lippuhinta + tilausmaksut alk. 1,50 € + 0,65 % tilauksesta www.lippu.fi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