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11:00-14:00 Kirjastopyöräily SJK - Nurmo - SJK</w:t>
      </w:r>
    </w:p>
    <w:p>
      <w:r>
        <w:t>Pyöräillään Seinäjoen pääkirjastolta Nurmon kirjastoon ja takaisin. Nurmossa evästauko ja kirjavinkkaus (ekologista kaunokirjallisuutta).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