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09:00-16:00 POHJALAINEN TALKOOPERINNE</w:t>
      </w:r>
    </w:p>
    <w:p>
      <w:r>
        <w:t>TALKOOTAPAHTUMA ILMAJOEN PIRILÄSSÄ 17.5.2025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