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16:31-18:30 Musiikkia ja taikuutta koko perheelle</w:t>
      </w:r>
    </w:p>
    <w:p>
      <w:r>
        <w:t>Musiikkia ja taikuutta koko perheelle pe 25.4. klo 16.30-18.30 Etelä-Pohjanmaan musiikkiopistolla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