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OmaSp Stadion</w:t>
      </w:r>
    </w:p>
    <w:p>
      <w:r>
        <w:t>11.5.2025 sunnuntai</w:t>
      </w:r>
    </w:p>
    <w:p>
      <w:pPr>
        <w:pStyle w:val="Heading1"/>
      </w:pPr>
      <w:r>
        <w:t>11.5.2025 sunnuntai</w:t>
      </w:r>
    </w:p>
    <w:p>
      <w:pPr>
        <w:pStyle w:val="Heading2"/>
      </w:pPr>
      <w:r>
        <w:t>11:00-14:00 OmaSp Stadionin äitienpäivälounas</w:t>
      </w:r>
    </w:p>
    <w:p>
      <w:r>
        <w:t>Tule juhlistamaan äitienpäivää herkullisen juhlalounaan äärellä! 💐</w:t>
      </w:r>
    </w:p>
    <w:p>
      <w:r>
        <w:t>Hinta 38 € / (aikuinen), **9,90 € / (4-12 v.),  **0 € / (alle 4v.)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