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14:00-15:00 Salonen &amp; Stein -duo</w:t>
      </w:r>
    </w:p>
    <w:p>
      <w:r>
        <w:t>Keskiviikkona 2.7. Kalevan Navetassa kuullaan upea Salonen &amp; Stein -duon konsertti.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