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 xml:space="preserve">16:00-17:00 Kesäkonsertti: Henriikka Warmbold trio </w:t>
      </w:r>
    </w:p>
    <w:p>
      <w:r>
        <w:t>Taide- ja kulttuurikeskus Kalevan Navetan kesätapahtuma perjantaina 13.6.2025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