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Kertunlaakson koulu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12:00-15:00 Koko perheen Vappuetkot</w:t>
      </w:r>
    </w:p>
    <w:p>
      <w:r>
        <w:t>Koko perheen Vappuetkot Kertunlaakson koulun piha-alueella su 27.4.2025 klo 12-15.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