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17:00-19:00 Teemailta: Kevään laululinnut ja muuttolinnut</w:t>
      </w:r>
    </w:p>
    <w:p>
      <w:r>
        <w:t>Nestori Susiluoma kertoo kevään laulu- ja muuttolinnuista Kurikan kirjaston Monikko -kokoustilassa.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