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Alapään Nuorisoseura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 xml:space="preserve">10:00-16:00 Kirppis </w:t>
      </w:r>
    </w:p>
    <w:p>
      <w:r>
        <w:t>Kirppis Ylistaron Alapään nuorisoseuralla</w:t>
      </w:r>
    </w:p>
    <w:p>
      <w:r>
        <w:t>5e myyntipaikka (myyntipöytä sis hintaan)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