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11:00-15:00 Lakeus Matadorin äitienpäivämenu 2025</w:t>
      </w:r>
    </w:p>
    <w:p>
      <w:r>
        <w:t>Kattaukset tasatunnein klo 11–15.</w:t>
      </w:r>
    </w:p>
    <w:p>
      <w:r>
        <w:t>S-Etukortilla 39 € (norm. 42,50 €). Alle 12v. 9,90 €, alle 6v. maksutta ruokailevan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