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18:00-21:00 Séverine Morfin Mad Maple (FR) + Selma Savolainen &amp; Eero Tikkanen (FIN)</w:t>
      </w:r>
    </w:p>
    <w:p>
      <w:r>
        <w:t>Konserttikokonaisuus on osa Better Live -hanketta, jonka osarahoittajana on Euroopan Unionin Luova Eurooppa -ohjelma.</w:t>
      </w:r>
    </w:p>
    <w:p>
      <w:r>
        <w:t>30 €, jäsenet 25 €. Opiskelijat 15 €. Ovella käteinen /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