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 xml:space="preserve">19:00-21:00 Jazzoikoon! About Coltrane Quartet </w:t>
      </w:r>
    </w:p>
    <w:p>
      <w:r>
        <w:t xml:space="preserve">About Coltrane - John Coltranen aktiivisimpien vuosien tärkeimmät levytetyt kappaleet upean bändin esittäminä </w:t>
      </w:r>
    </w:p>
    <w:p>
      <w:r>
        <w:t>30 €, jäsenet 25 €. Opiskelijat 15 €.  (pöytä)varaukset: ylistarojazz@outlook.com / 0505543964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