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Puistola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17:00-19:00 Tienvarsien siivoustalkoot</w:t>
      </w:r>
    </w:p>
    <w:p>
      <w:r>
        <w:t>Ähtärin keskusta-alueen perinteiset tienvarsien siivoustalkoot torstaina 8.5.2025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