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Alkionkatu 3 A 15, Seinäjoki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18:00-20:00 Jazzoikoon! Riitta Paakki - soolopianokonsertti</w:t>
      </w:r>
    </w:p>
    <w:p>
      <w:r>
        <w:t>Jazzpianisti Riitta Paakki soittaa olohuonekonsertin</w:t>
      </w:r>
    </w:p>
    <w:p>
      <w:r>
        <w:t>30 €, jäsenet 25 €. Käteinen tai MobolePay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