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18:00-20:00 Jazzoikoon! NoSax No Clar (FR) picnic-konsertissa</w:t>
      </w:r>
    </w:p>
    <w:p>
      <w:r>
        <w:t xml:space="preserve">Julien Stella – klarinetit ja Bastien Weeger – saksofonit   Duon nimi jo  kertoo, miten tehdä enemmän vähemmällä. </w:t>
      </w:r>
    </w:p>
    <w:p>
      <w:r>
        <w:t>Liput 30 €, jäsenet 25 €, käteisellä / MobilePaylla. Varaukset: Ylistarojazz@outlook.com / 0505543964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