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Miloff Tanssiopisto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09:30-15:45 Tanssin kesäleiri 8–12-vuotiaille</w:t>
      </w:r>
    </w:p>
    <w:p>
      <w:r>
        <w:t>Kesän hauskimmat tanssipäivät odottavat! Kokeile eri tanssilajeja, pidä hauskaa ja tapaa uusia kavereita Miloff Tanssiopiston kesäleirillä!</w:t>
      </w:r>
    </w:p>
    <w:p>
      <w:r>
        <w:t>Leirin hinta: 129 € (139€) / neljä päivää. Hinta sisältää tanssitunnit, muun leiriohjelman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