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Kalliojärven viihdekeskus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20:00-01:30 80’s / 90’s JYTINÄT + Euroviisujen liveseurantabileet</w:t>
      </w:r>
    </w:p>
    <w:p>
      <w:r>
        <w:t>Kasarin ja ysärin Jytinää sekä Euroviisubileet</w:t>
      </w:r>
    </w:p>
    <w:p>
      <w:r>
        <w:t>ennakkoon 21,50€ , ovelta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