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25.5.2025 sunnuntai</w:t>
      </w:r>
    </w:p>
    <w:p>
      <w:pPr>
        <w:pStyle w:val="Heading1"/>
      </w:pPr>
      <w:r>
        <w:t>25.5.2025-17.7.2025</w:t>
      </w:r>
    </w:p>
    <w:p>
      <w:pPr>
        <w:pStyle w:val="Heading2"/>
      </w:pPr>
      <w:r>
        <w:t>19:00-21:00 Kesätunteja aikuisille: Barre, Aikuisbaletti, Kärkitossutunti, Kehonhuolto</w:t>
      </w:r>
    </w:p>
    <w:p>
      <w:r>
        <w:t>Kesän parhaat treenit aikuisille ja nuorille – kokeile, ihastu ja nauti!</w:t>
      </w:r>
    </w:p>
    <w:p>
      <w:r>
        <w:t>Yksi tunti 12 € | Rajaton treeni 296 € / 8 viikkoa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