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10:00-15:00 Kirjastopyöräily SJK - Lapua - SJK</w:t>
      </w:r>
    </w:p>
    <w:p>
      <w:r>
        <w:t>Pyöräillään Seinäjoen pääkirjastolta Lapuan kaupunginkirjastolle ja takaisin. Määränpäässä on kirjavinkkaus: ekologista kaunokirjallisuutta.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