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Pub Wilson Seinäjoki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17:00-19:00 HÄNNÄT HEILUU -DOGFESTIN ETKOT PUB WILSONISSA!</w:t>
      </w:r>
    </w:p>
    <w:p>
      <w:r>
        <w:t>Koirien omat etkot Pub Wilsonin terassilla la 26.4. klo 17–19!🐶🐾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