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MLL:n Pohjanmaan piirin toimisto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17:00-19:00 Kaveritoiminnan lähikoulutus Seinäjoella</w:t>
      </w:r>
    </w:p>
    <w:p>
      <w:r>
        <w:t>Koulutamme vapaaehtoisia lapsille sekä nuorille, jotka kaipaavat elämäänsä ystävää ja kaveria.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