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Hyllykallion koulu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19:30-21:00 Unelmien liikuntapäivä - roller derbyn kokeilukerta</w:t>
      </w:r>
    </w:p>
    <w:p>
      <w:r>
        <w:t>Roller derbyn ilmainen kokeilukerta pe 9.5. klo 19:30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