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17:30-18:30 Markku Mantila Ylistaron kirjastossa</w:t>
      </w:r>
    </w:p>
    <w:p>
      <w:r>
        <w:t>Esittelyssä uusin teos: "Valehtelua, vakoilua ja valtiollista vaikuttamista"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