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11:00-18:00 Lapuan Kankureiden myyntipäivien etkot 24-26.4.2025</w:t>
      </w:r>
    </w:p>
    <w:p>
      <w:r>
        <w:t>Myyntipäivien etkoilla valikoima Lapuan Kankureiden tekstiilien koe-eriä, mallikappaleita ja poistotuotteita vähintään -50% ovh:sta.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