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12:00-15:00 Lapin sodasta 80 vuotta -luentosarja Seinäjoen pääkirjastossa</w:t>
      </w:r>
    </w:p>
    <w:p>
      <w:r>
        <w:t>Tornion maihinnousu 1944 – taistelut ja jäljet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