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12:00-15:00 Lapin sodasta 80 vuotta -luentosarja Seinäjoen pääkirjastossa</w:t>
      </w:r>
    </w:p>
    <w:p>
      <w:r>
        <w:t>Lapin evakuointi ja sodan tuhot sekä tärkeimmät taistelupaikat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