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15:00-16:30 Old Classics with New Stylists </w:t>
      </w:r>
    </w:p>
    <w:p>
      <w:r>
        <w:t>Old Classics with New Stylists -konsertti la 26.4.2025 klo 15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