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20:00-23:00 J.Karjalainen + Ylva Haru 25.4.2025 @ Rytmikorjaamo</w:t>
      </w:r>
    </w:p>
    <w:p>
      <w:r>
        <w:t>J. Karjalainen Rytmikorjaamolla perjantaina 25.4.2025!</w:t>
      </w:r>
    </w:p>
    <w:p>
      <w:r>
        <w:t>Liput: Selmun jäsenet 40 €, ennakosta 42 €, ovelta 45 €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