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18:00-22:00 Kevätkarkelot 26.4.2025  @ Rytmikorjaamo</w:t>
      </w:r>
    </w:p>
    <w:p>
      <w:r>
        <w:t>Kevätkarkelot Rytmikorjaamolla 26.4.2025 – neljän koomikon super stand up -ilta!</w:t>
      </w:r>
    </w:p>
    <w:p>
      <w:r>
        <w:t xml:space="preserve">Liput ennakkoon 30 €, Selmun jäsenet 28 €, alennusryhmät (työtön, opiskelija, eläkeläinen) 25 € ja ovelta 33 €, mikäli jäljellä.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