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21:00-23:00 Tumppi Varonen &amp; Problems 30.4.2025 @ Rytmikorjaamo</w:t>
      </w:r>
    </w:p>
    <w:p>
      <w:r>
        <w:t>Tumppi Varonen &amp; problems saapuvat Rytmikorjaamolle 30.5.2025</w:t>
      </w:r>
    </w:p>
    <w:p>
      <w:r>
        <w:t>Liput ennakkoon 20 €, Selmun jäsenet 18 € ja ovelta 23 €,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