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17:00-19:00 Rakasta aivojasi -yleisöluento Seinäjoen pääkirjastossa</w:t>
      </w:r>
    </w:p>
    <w:p>
      <w:r>
        <w:t>Aivoterveyttä arkeen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