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18:00-19:30 Laulumaiden muisto – karjalaisia lakeuksilla -dokumenttielokuva</w:t>
      </w:r>
    </w:p>
    <w:p>
      <w:r>
        <w:t>Seinäjoen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