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PowerParkin ravirata</w:t>
      </w:r>
    </w:p>
    <w:p>
      <w:r>
        <w:t>18.5.2025 sunnuntai</w:t>
      </w:r>
    </w:p>
    <w:p>
      <w:pPr>
        <w:pStyle w:val="Heading1"/>
      </w:pPr>
      <w:r>
        <w:t>18.5.2025 sunnuntai</w:t>
      </w:r>
    </w:p>
    <w:p>
      <w:pPr>
        <w:pStyle w:val="Heading2"/>
      </w:pPr>
      <w:r>
        <w:t>15:00-18:30 PowerParkin Ravit - Kauden avaus</w:t>
      </w:r>
    </w:p>
    <w:p>
      <w:r>
        <w:t>PowerParkin ravikausi starttaa 18.5.25 klo 15:00</w:t>
      </w:r>
    </w:p>
    <w:p>
      <w:r>
        <w:t>Pääsylippu 8€, alle 16v veloituksetta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