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Keskikylä, Jalasjärvi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10:00-16:00 Lasten maatalousnäyttely Keskikylässä</w:t>
      </w:r>
    </w:p>
    <w:p>
      <w:r>
        <w:t>Nähtävää ja koettavaa kaikenikäisille!</w:t>
      </w:r>
    </w:p>
    <w:p>
      <w:r>
        <w:t>0-3v 0€, 3-15v 5€, 15v+ 10€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