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satutuokiot toukokuussa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