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Törnävän hautausmaa</w:t>
      </w:r>
    </w:p>
    <w:p>
      <w:r>
        <w:t>13.7.2025 sunnuntai</w:t>
      </w:r>
    </w:p>
    <w:p>
      <w:pPr>
        <w:pStyle w:val="Heading1"/>
      </w:pPr>
      <w:r>
        <w:t>13.7.2025 sunnuntai</w:t>
      </w:r>
    </w:p>
    <w:p>
      <w:pPr>
        <w:pStyle w:val="Heading2"/>
      </w:pPr>
      <w:r>
        <w:t>16:30-18:00 Hautausmaaopastus: Törnävän siunauskappelin ja uuden hautausmaan kierros</w:t>
      </w:r>
    </w:p>
    <w:p>
      <w:r>
        <w:t>Opastettu tutustuminen Törnävän siunauskappeliin ja uuteen hautausmaahan.</w:t>
      </w:r>
    </w:p>
    <w:p>
      <w:r>
        <w:t>Hautausmaaopastuksen tarjoaa Seinäjoen seurakunta.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