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kirkko ja hautausmaa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10:00-11:30 Hautausmaakierros Peräseinäjoella</w:t>
      </w:r>
    </w:p>
    <w:p>
      <w:r>
        <w:t>Opastettu kävelykierros Peräseinäjoen hautausmaalla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