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Luontotalo Käpälikkö</w:t>
      </w:r>
    </w:p>
    <w:p>
      <w:r>
        <w:t>6.5.2025 tiistai</w:t>
      </w:r>
    </w:p>
    <w:p>
      <w:pPr>
        <w:pStyle w:val="Heading1"/>
      </w:pPr>
      <w:r>
        <w:t>6.5.2025 tiistai</w:t>
      </w:r>
    </w:p>
    <w:p>
      <w:pPr>
        <w:pStyle w:val="Heading2"/>
      </w:pPr>
      <w:r>
        <w:t>17:00-19:00 Kyrkösjärven Liikuntapuiston avoimien ovien päivä ja Metsämegafoni avajaiset 6.5</w:t>
      </w:r>
    </w:p>
    <w:p>
      <w:r>
        <w:t>Kyrkösjärven Liikuntapuiston avoimien ovien päivä &amp; Metsämegafonin avajaiset 6.5. klo 17 -19! Liikuntaa, musiikkia, herkkuja ja elämyksiä!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