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19:00-20:00 Urkukonsertti Jalasjärven kirkossa. Maarja Korts</w:t>
      </w:r>
    </w:p>
    <w:p>
      <w:r>
        <w:t>Jalasjärven kanttorin konsertissa kuullan vakavampaa ja kevyempääkin urkumusiikkia.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