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12:00-13:00 Lastenteatteria lukion auditoriossa (MLL jäsenille ilmainen, muut 5€ / aikuinen)</w:t>
      </w:r>
    </w:p>
    <w:p>
      <w:r>
        <w:t>Lastenteatteri Loihu tulee pitämään 45min pituisen teatteriesityksen äitienpäivän viikonloppuna. Huom! Korttimaksu tai tasaraha</w:t>
      </w:r>
    </w:p>
    <w:p>
      <w:r>
        <w:t>MLL jäsenet ilmaiseksi, muut 5€/aikuinen (huom! Korttimaksu tai tasaraha)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