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07:30-09:00 KIRKKOPÄIVÄT | Hyvän mielen Yrittäjäaamiainen</w:t>
      </w:r>
    </w:p>
    <w:p>
      <w:r>
        <w:t>Tapahtumaan on ilmoittautuminen. Ilmoittaudu 21.5. mennessä epy@yrittajat.fi tai puh. (06) 4205 000.</w:t>
      </w:r>
    </w:p>
    <w:p>
      <w:r>
        <w:t>Tapahtumaan on ilmoittautuminen. Ilmoittaudu 21.5. mennessä epy@yrittajat.fi tai puh. (06) 4205 000.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