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18:00-19:00 KIRKKOPÄIVÄT | Virsien pyörteissä! Improvisaatioita kansansoittimilla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