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21:00-22:00 KIRKKOPÄIVÄT | Duo Lars &amp; JJ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