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08:30-20:00 KIRKKOPÄIVÄT | Pysähtymisen polku – Kaupunkipyhiinvaellus Seinäjoella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