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kapankki | Seinäjoen seurakunta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09:00-18:00 KIRKKOPÄIVÄT | Ruokapankin avoimet ovet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