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10:00-12:30 KIRKKOPÄIVÄT | Järjestöjen tulevaisuusseminaari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